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vertAnchor="text" w:horzAnchor="margin" w:tblpXSpec="center" w:tblpY="-824"/>
        <w:tblW w:w="10774" w:type="dxa"/>
        <w:tblLook w:val="04A0" w:firstRow="1" w:lastRow="0" w:firstColumn="1" w:lastColumn="0" w:noHBand="0" w:noVBand="1"/>
      </w:tblPr>
      <w:tblGrid>
        <w:gridCol w:w="1526"/>
        <w:gridCol w:w="1565"/>
        <w:gridCol w:w="4955"/>
        <w:gridCol w:w="2728"/>
      </w:tblGrid>
      <w:tr w:rsidR="00A42F54" w14:paraId="7A2B3082" w14:textId="5AE5D0DD" w:rsidTr="00D85A26">
        <w:trPr>
          <w:trHeight w:val="1408"/>
        </w:trPr>
        <w:tc>
          <w:tcPr>
            <w:tcW w:w="1526" w:type="dxa"/>
          </w:tcPr>
          <w:p w14:paraId="194EAC0D" w14:textId="5D5AB777" w:rsidR="00A42F54" w:rsidRDefault="00A42F54" w:rsidP="00A42F54">
            <w:bookmarkStart w:id="0" w:name="_GoBack"/>
            <w:bookmarkEnd w:id="0"/>
            <w:r>
              <w:rPr>
                <w:noProof/>
                <w:lang w:val="tr-TR" w:eastAsia="tr-TR"/>
              </w:rPr>
              <w:drawing>
                <wp:inline distT="0" distB="0" distL="0" distR="0" wp14:anchorId="7C3D2FE9" wp14:editId="4F5F527A">
                  <wp:extent cx="821150" cy="807114"/>
                  <wp:effectExtent l="0" t="0" r="0" b="0"/>
                  <wp:docPr id="1240740623" name="Resim 1" descr="logo, simge, sembol, yazı tipi, grafik içeren bir resim&#10;&#10;Yapay zeka tarafından oluşturulmuş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0740623" name="Resim 1" descr="logo, simge, sembol, yazı tipi, grafik içeren bir resim&#10;&#10;Yapay zeka tarafından oluşturulmuş içerik yanlış olabilir."/>
                          <pic:cNvPicPr/>
                        </pic:nvPicPr>
                        <pic:blipFill rotWithShape="1">
                          <a:blip r:embed="rId6"/>
                          <a:srcRect l="31556" t="17497" r="31888" b="186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2190" cy="8277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gridSpan w:val="2"/>
          </w:tcPr>
          <w:p w14:paraId="371EB85D" w14:textId="6A13682D" w:rsidR="00A42F54" w:rsidRPr="00D43514" w:rsidRDefault="00A42F54" w:rsidP="00A42F54">
            <w:pPr>
              <w:jc w:val="center"/>
              <w:rPr>
                <w:b/>
                <w:bCs/>
                <w:sz w:val="24"/>
                <w:szCs w:val="24"/>
              </w:rPr>
            </w:pPr>
            <w:r w:rsidRPr="00D43514">
              <w:rPr>
                <w:b/>
                <w:bCs/>
                <w:sz w:val="24"/>
                <w:szCs w:val="24"/>
              </w:rPr>
              <w:t>BOLU ABANT İZZET BAYSAL ÜNİVERSİTESİ</w:t>
            </w:r>
          </w:p>
          <w:p w14:paraId="4720E580" w14:textId="4B756D28" w:rsidR="00A42F54" w:rsidRPr="00D43514" w:rsidRDefault="00A42F54" w:rsidP="00A42F54">
            <w:pPr>
              <w:jc w:val="center"/>
              <w:rPr>
                <w:b/>
                <w:bCs/>
                <w:sz w:val="24"/>
                <w:szCs w:val="24"/>
              </w:rPr>
            </w:pPr>
            <w:r w:rsidRPr="00D43514">
              <w:rPr>
                <w:b/>
                <w:bCs/>
                <w:sz w:val="24"/>
                <w:szCs w:val="24"/>
              </w:rPr>
              <w:t>MEHMET TANRIKULU S</w:t>
            </w:r>
            <w:r>
              <w:rPr>
                <w:b/>
                <w:bCs/>
                <w:sz w:val="24"/>
                <w:szCs w:val="24"/>
              </w:rPr>
              <w:t>AĞLIK HİZMETLERİ MESLEK YÜKSEKOKULU</w:t>
            </w:r>
          </w:p>
          <w:p w14:paraId="1CE0C228" w14:textId="68016288" w:rsidR="00A42F54" w:rsidRDefault="00A42F54" w:rsidP="00A42F54">
            <w:pPr>
              <w:jc w:val="center"/>
            </w:pPr>
            <w:r w:rsidRPr="00D43514">
              <w:rPr>
                <w:b/>
                <w:bCs/>
                <w:sz w:val="24"/>
                <w:szCs w:val="24"/>
              </w:rPr>
              <w:t>DANIŞMAN GÖRÜŞME FORMU</w:t>
            </w:r>
          </w:p>
        </w:tc>
        <w:tc>
          <w:tcPr>
            <w:tcW w:w="2728" w:type="dxa"/>
          </w:tcPr>
          <w:p w14:paraId="561D7571" w14:textId="69BD2F23" w:rsidR="00A42F54" w:rsidRPr="0036684E" w:rsidRDefault="00A42F54" w:rsidP="00A42F54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36684E">
              <w:rPr>
                <w:rFonts w:ascii="Times New Roman" w:hAnsi="Times New Roman" w:cs="Times New Roman"/>
                <w:iCs/>
                <w:sz w:val="20"/>
                <w:szCs w:val="20"/>
              </w:rPr>
              <w:t>Doküman</w:t>
            </w:r>
            <w:proofErr w:type="spellEnd"/>
            <w:r w:rsidRPr="0036684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No      : FR.2</w:t>
            </w:r>
            <w:r w:rsidR="00643D5E">
              <w:rPr>
                <w:rFonts w:ascii="Times New Roman" w:hAnsi="Times New Roman" w:cs="Times New Roman"/>
                <w:iCs/>
                <w:sz w:val="20"/>
                <w:szCs w:val="20"/>
              </w:rPr>
              <w:t>96</w:t>
            </w:r>
          </w:p>
          <w:p w14:paraId="432F5EDF" w14:textId="0632837E" w:rsidR="00A42F54" w:rsidRPr="0036684E" w:rsidRDefault="00A42F54" w:rsidP="00A42F54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36684E">
              <w:rPr>
                <w:rFonts w:ascii="Times New Roman" w:hAnsi="Times New Roman" w:cs="Times New Roman"/>
                <w:iCs/>
                <w:sz w:val="20"/>
                <w:szCs w:val="20"/>
              </w:rPr>
              <w:t>Yayın</w:t>
            </w:r>
            <w:proofErr w:type="spellEnd"/>
            <w:r w:rsidRPr="0036684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36684E">
              <w:rPr>
                <w:rFonts w:ascii="Times New Roman" w:hAnsi="Times New Roman" w:cs="Times New Roman"/>
                <w:iCs/>
                <w:sz w:val="20"/>
                <w:szCs w:val="20"/>
              </w:rPr>
              <w:t>Tarihi</w:t>
            </w:r>
            <w:proofErr w:type="spellEnd"/>
            <w:r w:rsidRPr="0036684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    </w:t>
            </w:r>
            <w:r w:rsidRPr="0036684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2</w:t>
            </w:r>
            <w:r w:rsidR="00D53707">
              <w:rPr>
                <w:rFonts w:ascii="Times New Roman" w:hAnsi="Times New Roman" w:cs="Times New Roman"/>
                <w:iCs/>
                <w:sz w:val="20"/>
                <w:szCs w:val="20"/>
              </w:rPr>
              <w:t>0</w:t>
            </w:r>
            <w:r w:rsidRPr="0036684E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  <w:r w:rsidR="00D53707">
              <w:rPr>
                <w:rFonts w:ascii="Times New Roman" w:hAnsi="Times New Roman" w:cs="Times New Roman"/>
                <w:iCs/>
                <w:sz w:val="20"/>
                <w:szCs w:val="20"/>
              </w:rPr>
              <w:t>02</w:t>
            </w:r>
            <w:r w:rsidRPr="0036684E">
              <w:rPr>
                <w:rFonts w:ascii="Times New Roman" w:hAnsi="Times New Roman" w:cs="Times New Roman"/>
                <w:iCs/>
                <w:sz w:val="20"/>
                <w:szCs w:val="20"/>
              </w:rPr>
              <w:t>.202</w:t>
            </w:r>
            <w:r w:rsidR="00D53707">
              <w:rPr>
                <w:rFonts w:ascii="Times New Roman" w:hAnsi="Times New Roman" w:cs="Times New Roman"/>
                <w:iCs/>
                <w:sz w:val="20"/>
                <w:szCs w:val="20"/>
              </w:rPr>
              <w:t>6</w:t>
            </w:r>
          </w:p>
          <w:p w14:paraId="0B575D4B" w14:textId="77777777" w:rsidR="00A42F54" w:rsidRPr="0036684E" w:rsidRDefault="00A42F54" w:rsidP="00A42F54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36684E">
              <w:rPr>
                <w:rFonts w:ascii="Times New Roman" w:hAnsi="Times New Roman" w:cs="Times New Roman"/>
                <w:iCs/>
                <w:sz w:val="20"/>
                <w:szCs w:val="20"/>
              </w:rPr>
              <w:t>Revizyon</w:t>
            </w:r>
            <w:proofErr w:type="spellEnd"/>
            <w:r w:rsidRPr="0036684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36684E">
              <w:rPr>
                <w:rFonts w:ascii="Times New Roman" w:hAnsi="Times New Roman" w:cs="Times New Roman"/>
                <w:iCs/>
                <w:sz w:val="20"/>
                <w:szCs w:val="20"/>
              </w:rPr>
              <w:t>Tarihi</w:t>
            </w:r>
            <w:proofErr w:type="spellEnd"/>
            <w:r w:rsidRPr="0036684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 :</w:t>
            </w:r>
          </w:p>
          <w:p w14:paraId="31A2B647" w14:textId="77777777" w:rsidR="00A42F54" w:rsidRPr="0036684E" w:rsidRDefault="00A42F54" w:rsidP="00A42F54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36684E">
              <w:rPr>
                <w:rFonts w:ascii="Times New Roman" w:hAnsi="Times New Roman" w:cs="Times New Roman"/>
                <w:iCs/>
                <w:sz w:val="20"/>
                <w:szCs w:val="20"/>
              </w:rPr>
              <w:t>Revizyon</w:t>
            </w:r>
            <w:proofErr w:type="spellEnd"/>
            <w:r w:rsidRPr="0036684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No       :</w:t>
            </w:r>
          </w:p>
          <w:p w14:paraId="3D8AA280" w14:textId="4A3785D4" w:rsidR="00A42F54" w:rsidRDefault="00A42F54" w:rsidP="00A42F54">
            <w:proofErr w:type="spellStart"/>
            <w:r w:rsidRPr="0036684E">
              <w:rPr>
                <w:rFonts w:ascii="Times New Roman" w:hAnsi="Times New Roman" w:cs="Times New Roman"/>
                <w:iCs/>
                <w:sz w:val="20"/>
                <w:szCs w:val="20"/>
              </w:rPr>
              <w:t>Sayfa</w:t>
            </w:r>
            <w:proofErr w:type="spellEnd"/>
            <w:r w:rsidRPr="0036684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No             : 1</w:t>
            </w:r>
          </w:p>
        </w:tc>
      </w:tr>
      <w:tr w:rsidR="00237C42" w14:paraId="7E57D8BA" w14:textId="01CB2E07" w:rsidTr="00A42F54">
        <w:trPr>
          <w:trHeight w:val="493"/>
        </w:trPr>
        <w:tc>
          <w:tcPr>
            <w:tcW w:w="3091" w:type="dxa"/>
            <w:gridSpan w:val="2"/>
          </w:tcPr>
          <w:p w14:paraId="2B7DF489" w14:textId="77777777" w:rsidR="00760454" w:rsidRDefault="00760454" w:rsidP="00A42F54">
            <w:pPr>
              <w:rPr>
                <w:b/>
                <w:bCs/>
                <w:sz w:val="20"/>
                <w:szCs w:val="20"/>
              </w:rPr>
            </w:pPr>
          </w:p>
          <w:p w14:paraId="2C16B62E" w14:textId="779508C2" w:rsidR="00237C42" w:rsidRPr="00107EA4" w:rsidRDefault="00237C42" w:rsidP="00A42F54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107EA4">
              <w:rPr>
                <w:b/>
                <w:bCs/>
                <w:sz w:val="20"/>
                <w:szCs w:val="20"/>
              </w:rPr>
              <w:t>Öğrenc</w:t>
            </w:r>
            <w:r w:rsidR="00760454">
              <w:rPr>
                <w:b/>
                <w:bCs/>
                <w:sz w:val="20"/>
                <w:szCs w:val="20"/>
              </w:rPr>
              <w:t>i</w:t>
            </w:r>
            <w:proofErr w:type="spellEnd"/>
            <w:r w:rsidR="00760454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07EA4">
              <w:rPr>
                <w:b/>
                <w:bCs/>
                <w:sz w:val="20"/>
                <w:szCs w:val="20"/>
              </w:rPr>
              <w:t>Ad</w:t>
            </w:r>
            <w:r w:rsidR="00760454">
              <w:rPr>
                <w:b/>
                <w:bCs/>
                <w:sz w:val="20"/>
                <w:szCs w:val="20"/>
              </w:rPr>
              <w:t>ı</w:t>
            </w:r>
            <w:proofErr w:type="spellEnd"/>
            <w:r w:rsidRPr="00107EA4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07EA4">
              <w:rPr>
                <w:b/>
                <w:bCs/>
                <w:sz w:val="20"/>
                <w:szCs w:val="20"/>
              </w:rPr>
              <w:t>Soyad</w:t>
            </w:r>
            <w:r w:rsidR="00760454">
              <w:rPr>
                <w:b/>
                <w:bCs/>
                <w:sz w:val="20"/>
                <w:szCs w:val="20"/>
              </w:rPr>
              <w:t>ı</w:t>
            </w:r>
            <w:proofErr w:type="spellEnd"/>
            <w:r w:rsidRPr="00107EA4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683" w:type="dxa"/>
            <w:gridSpan w:val="2"/>
          </w:tcPr>
          <w:p w14:paraId="6AB18527" w14:textId="568563D5" w:rsidR="00237C42" w:rsidRPr="00107EA4" w:rsidRDefault="00237C42" w:rsidP="00A42F5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37C42" w14:paraId="6646DB19" w14:textId="5467D11D" w:rsidTr="00A42F54">
        <w:trPr>
          <w:trHeight w:val="493"/>
        </w:trPr>
        <w:tc>
          <w:tcPr>
            <w:tcW w:w="3091" w:type="dxa"/>
            <w:gridSpan w:val="2"/>
          </w:tcPr>
          <w:p w14:paraId="1917CA54" w14:textId="77777777" w:rsidR="00760454" w:rsidRDefault="00760454" w:rsidP="00A42F54">
            <w:pPr>
              <w:rPr>
                <w:b/>
                <w:bCs/>
                <w:sz w:val="20"/>
                <w:szCs w:val="20"/>
              </w:rPr>
            </w:pPr>
          </w:p>
          <w:p w14:paraId="3F136642" w14:textId="1A1B0191" w:rsidR="00237C42" w:rsidRPr="00107EA4" w:rsidRDefault="00237C42" w:rsidP="00A42F54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107EA4">
              <w:rPr>
                <w:b/>
                <w:bCs/>
                <w:sz w:val="20"/>
                <w:szCs w:val="20"/>
              </w:rPr>
              <w:t>Öğrenci</w:t>
            </w:r>
            <w:proofErr w:type="spellEnd"/>
            <w:r w:rsidRPr="00107EA4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07EA4">
              <w:rPr>
                <w:b/>
                <w:bCs/>
                <w:sz w:val="20"/>
                <w:szCs w:val="20"/>
              </w:rPr>
              <w:t>Sınıfı</w:t>
            </w:r>
            <w:proofErr w:type="spellEnd"/>
            <w:r w:rsidRPr="00107EA4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107EA4">
              <w:rPr>
                <w:b/>
                <w:bCs/>
                <w:sz w:val="20"/>
                <w:szCs w:val="20"/>
              </w:rPr>
              <w:t>Dönemi</w:t>
            </w:r>
            <w:proofErr w:type="spellEnd"/>
          </w:p>
        </w:tc>
        <w:tc>
          <w:tcPr>
            <w:tcW w:w="7683" w:type="dxa"/>
            <w:gridSpan w:val="2"/>
          </w:tcPr>
          <w:p w14:paraId="2DCE1842" w14:textId="10D410E7" w:rsidR="00237C42" w:rsidRPr="00107EA4" w:rsidRDefault="00237C42" w:rsidP="00A42F5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37C42" w14:paraId="0EDD680D" w14:textId="0CF9119C" w:rsidTr="00A42F54">
        <w:trPr>
          <w:trHeight w:val="493"/>
        </w:trPr>
        <w:tc>
          <w:tcPr>
            <w:tcW w:w="3091" w:type="dxa"/>
            <w:gridSpan w:val="2"/>
          </w:tcPr>
          <w:p w14:paraId="32914CB3" w14:textId="77777777" w:rsidR="00760454" w:rsidRDefault="00760454" w:rsidP="00A42F54">
            <w:pPr>
              <w:rPr>
                <w:b/>
                <w:bCs/>
                <w:sz w:val="20"/>
                <w:szCs w:val="20"/>
              </w:rPr>
            </w:pPr>
          </w:p>
          <w:p w14:paraId="6DEF42AA" w14:textId="40B9CA43" w:rsidR="00237C42" w:rsidRPr="00107EA4" w:rsidRDefault="00237C42" w:rsidP="00A42F54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107EA4">
              <w:rPr>
                <w:b/>
                <w:bCs/>
                <w:sz w:val="20"/>
                <w:szCs w:val="20"/>
              </w:rPr>
              <w:t>Öğrenci</w:t>
            </w:r>
            <w:proofErr w:type="spellEnd"/>
            <w:r w:rsidRPr="00107EA4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07EA4">
              <w:rPr>
                <w:b/>
                <w:bCs/>
                <w:sz w:val="20"/>
                <w:szCs w:val="20"/>
              </w:rPr>
              <w:t>Numarası</w:t>
            </w:r>
            <w:proofErr w:type="spellEnd"/>
            <w:r w:rsidRPr="00107EA4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683" w:type="dxa"/>
            <w:gridSpan w:val="2"/>
          </w:tcPr>
          <w:p w14:paraId="4A2537A2" w14:textId="6B73FD31" w:rsidR="00237C42" w:rsidRPr="00107EA4" w:rsidRDefault="00237C42" w:rsidP="00A42F5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37C42" w14:paraId="3274DF2B" w14:textId="0521988E" w:rsidTr="00A42F54">
        <w:trPr>
          <w:trHeight w:val="154"/>
        </w:trPr>
        <w:tc>
          <w:tcPr>
            <w:tcW w:w="3091" w:type="dxa"/>
            <w:gridSpan w:val="2"/>
            <w:shd w:val="clear" w:color="auto" w:fill="DBE5F1" w:themeFill="accent1" w:themeFillTint="33"/>
          </w:tcPr>
          <w:p w14:paraId="551F7268" w14:textId="77777777" w:rsidR="00237C42" w:rsidRPr="00107EA4" w:rsidRDefault="00237C42" w:rsidP="00A42F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83" w:type="dxa"/>
            <w:gridSpan w:val="2"/>
            <w:shd w:val="clear" w:color="auto" w:fill="DBE5F1" w:themeFill="accent1" w:themeFillTint="33"/>
          </w:tcPr>
          <w:p w14:paraId="74E6293E" w14:textId="77777777" w:rsidR="00237C42" w:rsidRPr="00107EA4" w:rsidRDefault="00237C42" w:rsidP="00A42F5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37C42" w14:paraId="6295E2B5" w14:textId="70228DF2" w:rsidTr="005E502D">
        <w:trPr>
          <w:trHeight w:val="648"/>
        </w:trPr>
        <w:tc>
          <w:tcPr>
            <w:tcW w:w="3091" w:type="dxa"/>
            <w:gridSpan w:val="2"/>
          </w:tcPr>
          <w:p w14:paraId="15AF0D11" w14:textId="77777777" w:rsidR="00760454" w:rsidRDefault="00760454" w:rsidP="00A42F54">
            <w:pPr>
              <w:rPr>
                <w:b/>
                <w:bCs/>
                <w:sz w:val="20"/>
                <w:szCs w:val="20"/>
              </w:rPr>
            </w:pPr>
          </w:p>
          <w:p w14:paraId="113969A0" w14:textId="64A12902" w:rsidR="00237C42" w:rsidRPr="00107EA4" w:rsidRDefault="00237C42" w:rsidP="00A42F54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107EA4">
              <w:rPr>
                <w:b/>
                <w:bCs/>
                <w:sz w:val="20"/>
                <w:szCs w:val="20"/>
              </w:rPr>
              <w:t>Danışman</w:t>
            </w:r>
            <w:proofErr w:type="spellEnd"/>
            <w:r w:rsidRPr="00107EA4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07EA4">
              <w:rPr>
                <w:b/>
                <w:bCs/>
                <w:sz w:val="20"/>
                <w:szCs w:val="20"/>
              </w:rPr>
              <w:t>Adı</w:t>
            </w:r>
            <w:proofErr w:type="spellEnd"/>
            <w:r w:rsidRPr="00107EA4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07EA4">
              <w:rPr>
                <w:b/>
                <w:bCs/>
                <w:sz w:val="20"/>
                <w:szCs w:val="20"/>
              </w:rPr>
              <w:t>Soyadı</w:t>
            </w:r>
            <w:proofErr w:type="spellEnd"/>
            <w:r w:rsidRPr="00107EA4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683" w:type="dxa"/>
            <w:gridSpan w:val="2"/>
          </w:tcPr>
          <w:p w14:paraId="78AC7A0B" w14:textId="77777777" w:rsidR="00237C42" w:rsidRPr="00107EA4" w:rsidRDefault="00237C42" w:rsidP="00A42F5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37C42" w14:paraId="3A99BF97" w14:textId="2700F55A" w:rsidTr="00A42F54">
        <w:trPr>
          <w:trHeight w:val="493"/>
        </w:trPr>
        <w:tc>
          <w:tcPr>
            <w:tcW w:w="3091" w:type="dxa"/>
            <w:gridSpan w:val="2"/>
          </w:tcPr>
          <w:p w14:paraId="06F4997C" w14:textId="77777777" w:rsidR="00760454" w:rsidRDefault="00760454" w:rsidP="00A42F54">
            <w:pPr>
              <w:rPr>
                <w:b/>
                <w:bCs/>
                <w:sz w:val="20"/>
                <w:szCs w:val="20"/>
              </w:rPr>
            </w:pPr>
          </w:p>
          <w:p w14:paraId="52344722" w14:textId="0B383923" w:rsidR="00237C42" w:rsidRPr="00107EA4" w:rsidRDefault="00237C42" w:rsidP="00A42F54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107EA4">
              <w:rPr>
                <w:b/>
                <w:bCs/>
                <w:sz w:val="20"/>
                <w:szCs w:val="20"/>
              </w:rPr>
              <w:t>Bölüm</w:t>
            </w:r>
            <w:proofErr w:type="spellEnd"/>
            <w:r w:rsidRPr="00107EA4">
              <w:rPr>
                <w:b/>
                <w:bCs/>
                <w:sz w:val="20"/>
                <w:szCs w:val="20"/>
              </w:rPr>
              <w:t>/Program:</w:t>
            </w:r>
          </w:p>
        </w:tc>
        <w:tc>
          <w:tcPr>
            <w:tcW w:w="7683" w:type="dxa"/>
            <w:gridSpan w:val="2"/>
          </w:tcPr>
          <w:p w14:paraId="6AD153A3" w14:textId="77777777" w:rsidR="00237C42" w:rsidRPr="00107EA4" w:rsidRDefault="00237C42" w:rsidP="00A42F5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37C42" w14:paraId="3BE93C0C" w14:textId="5580FBD9" w:rsidTr="00A42F54">
        <w:trPr>
          <w:trHeight w:val="267"/>
        </w:trPr>
        <w:tc>
          <w:tcPr>
            <w:tcW w:w="3091" w:type="dxa"/>
            <w:gridSpan w:val="2"/>
            <w:shd w:val="clear" w:color="auto" w:fill="DBE5F1" w:themeFill="accent1" w:themeFillTint="33"/>
          </w:tcPr>
          <w:p w14:paraId="3E9381D9" w14:textId="77777777" w:rsidR="00237C42" w:rsidRPr="00107EA4" w:rsidRDefault="00237C42" w:rsidP="00A42F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83" w:type="dxa"/>
            <w:gridSpan w:val="2"/>
            <w:shd w:val="clear" w:color="auto" w:fill="DBE5F1" w:themeFill="accent1" w:themeFillTint="33"/>
          </w:tcPr>
          <w:p w14:paraId="504AA13A" w14:textId="77777777" w:rsidR="00237C42" w:rsidRPr="00107EA4" w:rsidRDefault="00237C42" w:rsidP="00A42F5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37C42" w14:paraId="079B5721" w14:textId="591F19BE" w:rsidTr="00A42F54">
        <w:trPr>
          <w:trHeight w:val="493"/>
        </w:trPr>
        <w:tc>
          <w:tcPr>
            <w:tcW w:w="3091" w:type="dxa"/>
            <w:gridSpan w:val="2"/>
          </w:tcPr>
          <w:p w14:paraId="49944D5B" w14:textId="77777777" w:rsidR="00760454" w:rsidRDefault="00760454" w:rsidP="00A42F54">
            <w:pPr>
              <w:rPr>
                <w:b/>
                <w:bCs/>
                <w:sz w:val="20"/>
                <w:szCs w:val="20"/>
              </w:rPr>
            </w:pPr>
          </w:p>
          <w:p w14:paraId="19B67460" w14:textId="70B0CC23" w:rsidR="00237C42" w:rsidRPr="00107EA4" w:rsidRDefault="00237C42" w:rsidP="00A42F54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107EA4">
              <w:rPr>
                <w:b/>
                <w:bCs/>
                <w:sz w:val="20"/>
                <w:szCs w:val="20"/>
              </w:rPr>
              <w:t>Görüşme</w:t>
            </w:r>
            <w:proofErr w:type="spellEnd"/>
            <w:r w:rsidRPr="00107EA4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07EA4">
              <w:rPr>
                <w:b/>
                <w:bCs/>
                <w:sz w:val="20"/>
                <w:szCs w:val="20"/>
              </w:rPr>
              <w:t>Tarihi</w:t>
            </w:r>
            <w:proofErr w:type="spellEnd"/>
            <w:r w:rsidRPr="00107EA4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683" w:type="dxa"/>
            <w:gridSpan w:val="2"/>
          </w:tcPr>
          <w:p w14:paraId="192B68FD" w14:textId="77777777" w:rsidR="00237C42" w:rsidRPr="00107EA4" w:rsidRDefault="00237C42" w:rsidP="00A42F5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37C42" w14:paraId="0471FD4D" w14:textId="691B3EB7" w:rsidTr="00A42F54">
        <w:trPr>
          <w:trHeight w:val="493"/>
        </w:trPr>
        <w:tc>
          <w:tcPr>
            <w:tcW w:w="3091" w:type="dxa"/>
            <w:gridSpan w:val="2"/>
          </w:tcPr>
          <w:p w14:paraId="17014FEB" w14:textId="77777777" w:rsidR="00760454" w:rsidRDefault="00760454" w:rsidP="00A42F54">
            <w:pPr>
              <w:rPr>
                <w:b/>
                <w:bCs/>
                <w:sz w:val="20"/>
                <w:szCs w:val="20"/>
              </w:rPr>
            </w:pPr>
          </w:p>
          <w:p w14:paraId="1D8EA58E" w14:textId="59687299" w:rsidR="00237C42" w:rsidRPr="00107EA4" w:rsidRDefault="00237C42" w:rsidP="00A42F54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107EA4">
              <w:rPr>
                <w:b/>
                <w:bCs/>
                <w:sz w:val="20"/>
                <w:szCs w:val="20"/>
              </w:rPr>
              <w:t>Görüşme</w:t>
            </w:r>
            <w:proofErr w:type="spellEnd"/>
            <w:r w:rsidRPr="00107EA4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07EA4">
              <w:rPr>
                <w:b/>
                <w:bCs/>
                <w:sz w:val="20"/>
                <w:szCs w:val="20"/>
              </w:rPr>
              <w:t>Saati</w:t>
            </w:r>
            <w:proofErr w:type="spellEnd"/>
            <w:r w:rsidRPr="00107EA4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683" w:type="dxa"/>
            <w:gridSpan w:val="2"/>
          </w:tcPr>
          <w:p w14:paraId="5541E292" w14:textId="504B7F82" w:rsidR="00237C42" w:rsidRPr="00237C42" w:rsidRDefault="00237C42" w:rsidP="00A42F54">
            <w:pPr>
              <w:rPr>
                <w:sz w:val="20"/>
                <w:szCs w:val="20"/>
              </w:rPr>
            </w:pPr>
            <w:r w:rsidRPr="00237C42">
              <w:rPr>
                <w:sz w:val="20"/>
                <w:szCs w:val="20"/>
              </w:rPr>
              <w:t xml:space="preserve">  </w:t>
            </w:r>
          </w:p>
        </w:tc>
      </w:tr>
      <w:tr w:rsidR="00237C42" w14:paraId="3493668D" w14:textId="419601E9" w:rsidTr="00A42F54">
        <w:trPr>
          <w:trHeight w:val="686"/>
        </w:trPr>
        <w:tc>
          <w:tcPr>
            <w:tcW w:w="3091" w:type="dxa"/>
            <w:gridSpan w:val="2"/>
          </w:tcPr>
          <w:p w14:paraId="14C7702C" w14:textId="77777777" w:rsidR="00760454" w:rsidRDefault="00760454" w:rsidP="00A42F54">
            <w:pPr>
              <w:rPr>
                <w:b/>
                <w:bCs/>
                <w:sz w:val="20"/>
                <w:szCs w:val="20"/>
              </w:rPr>
            </w:pPr>
          </w:p>
          <w:p w14:paraId="71C1D849" w14:textId="0A99FB54" w:rsidR="00237C42" w:rsidRPr="00107EA4" w:rsidRDefault="00237C42" w:rsidP="00A42F54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107EA4">
              <w:rPr>
                <w:b/>
                <w:bCs/>
                <w:sz w:val="20"/>
                <w:szCs w:val="20"/>
              </w:rPr>
              <w:t>Görüşme</w:t>
            </w:r>
            <w:proofErr w:type="spellEnd"/>
            <w:r w:rsidRPr="00107EA4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760454">
              <w:rPr>
                <w:b/>
                <w:bCs/>
                <w:sz w:val="20"/>
                <w:szCs w:val="20"/>
              </w:rPr>
              <w:t>Türü</w:t>
            </w:r>
            <w:proofErr w:type="spellEnd"/>
          </w:p>
        </w:tc>
        <w:tc>
          <w:tcPr>
            <w:tcW w:w="7683" w:type="dxa"/>
            <w:gridSpan w:val="2"/>
          </w:tcPr>
          <w:p w14:paraId="3B9B41ED" w14:textId="77777777" w:rsidR="00637827" w:rsidRDefault="00637827" w:rsidP="00A42F54">
            <w:pPr>
              <w:rPr>
                <w:b/>
                <w:bCs/>
                <w:sz w:val="20"/>
                <w:szCs w:val="20"/>
              </w:rPr>
            </w:pPr>
          </w:p>
          <w:p w14:paraId="32D4314B" w14:textId="4E05E231" w:rsidR="00237C42" w:rsidRPr="00237C42" w:rsidRDefault="00237C42" w:rsidP="00A42F54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</w:t>
            </w:r>
            <w:r w:rsidR="00637827">
              <w:rPr>
                <w:b/>
                <w:bCs/>
                <w:sz w:val="20"/>
                <w:szCs w:val="20"/>
              </w:rPr>
              <w:t xml:space="preserve">   </w:t>
            </w:r>
            <w:proofErr w:type="spellStart"/>
            <w:r w:rsidRPr="00237C42">
              <w:rPr>
                <w:sz w:val="20"/>
                <w:szCs w:val="20"/>
              </w:rPr>
              <w:t>Rutin</w:t>
            </w:r>
            <w:proofErr w:type="spellEnd"/>
            <w:r w:rsidRPr="00237C42">
              <w:rPr>
                <w:sz w:val="20"/>
                <w:szCs w:val="20"/>
              </w:rPr>
              <w:t xml:space="preserve"> </w:t>
            </w:r>
            <w:proofErr w:type="spellStart"/>
            <w:r w:rsidRPr="00237C42">
              <w:rPr>
                <w:sz w:val="20"/>
                <w:szCs w:val="20"/>
              </w:rPr>
              <w:t>Görüşme</w:t>
            </w:r>
            <w:proofErr w:type="spellEnd"/>
            <w:r w:rsidRPr="00237C42">
              <w:rPr>
                <w:sz w:val="20"/>
                <w:szCs w:val="20"/>
              </w:rPr>
              <w:t xml:space="preserve">                   </w:t>
            </w:r>
            <w:r>
              <w:rPr>
                <w:sz w:val="20"/>
                <w:szCs w:val="20"/>
              </w:rPr>
              <w:t xml:space="preserve"> </w:t>
            </w:r>
            <w:r w:rsidR="00637827">
              <w:rPr>
                <w:sz w:val="20"/>
                <w:szCs w:val="20"/>
              </w:rPr>
              <w:t xml:space="preserve">  </w:t>
            </w:r>
            <w:proofErr w:type="spellStart"/>
            <w:r w:rsidRPr="00237C42">
              <w:rPr>
                <w:sz w:val="20"/>
                <w:szCs w:val="20"/>
              </w:rPr>
              <w:t>Danışman</w:t>
            </w:r>
            <w:proofErr w:type="spellEnd"/>
            <w:r w:rsidRPr="00237C42">
              <w:rPr>
                <w:sz w:val="20"/>
                <w:szCs w:val="20"/>
              </w:rPr>
              <w:t xml:space="preserve"> </w:t>
            </w:r>
            <w:proofErr w:type="spellStart"/>
            <w:r w:rsidRPr="00237C42">
              <w:rPr>
                <w:sz w:val="20"/>
                <w:szCs w:val="20"/>
              </w:rPr>
              <w:t>İsteği</w:t>
            </w:r>
            <w:proofErr w:type="spellEnd"/>
            <w:r w:rsidRPr="00237C42">
              <w:rPr>
                <w:sz w:val="20"/>
                <w:szCs w:val="20"/>
              </w:rPr>
              <w:t xml:space="preserve">                        </w:t>
            </w:r>
            <w:proofErr w:type="spellStart"/>
            <w:r w:rsidRPr="00237C42">
              <w:rPr>
                <w:sz w:val="20"/>
                <w:szCs w:val="20"/>
              </w:rPr>
              <w:t>Öğrenci</w:t>
            </w:r>
            <w:proofErr w:type="spellEnd"/>
            <w:r w:rsidRPr="00237C42">
              <w:rPr>
                <w:sz w:val="20"/>
                <w:szCs w:val="20"/>
              </w:rPr>
              <w:t xml:space="preserve"> İsteği                                       </w:t>
            </w:r>
          </w:p>
        </w:tc>
      </w:tr>
      <w:tr w:rsidR="00237C42" w14:paraId="36DD1DBF" w14:textId="2E5E26D0" w:rsidTr="00A42F54">
        <w:trPr>
          <w:trHeight w:val="475"/>
        </w:trPr>
        <w:tc>
          <w:tcPr>
            <w:tcW w:w="3091" w:type="dxa"/>
            <w:gridSpan w:val="2"/>
          </w:tcPr>
          <w:p w14:paraId="000765E8" w14:textId="7A61B16B" w:rsidR="00237C42" w:rsidRPr="00107EA4" w:rsidRDefault="00237C42" w:rsidP="00A42F5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83" w:type="dxa"/>
            <w:gridSpan w:val="2"/>
          </w:tcPr>
          <w:p w14:paraId="6D03CE3B" w14:textId="5716FCBF" w:rsidR="00237C42" w:rsidRPr="00107EA4" w:rsidRDefault="00237C42" w:rsidP="00A42F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558400" behindDoc="0" locked="0" layoutInCell="1" allowOverlap="1" wp14:anchorId="07672847" wp14:editId="016D5A18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-284480</wp:posOffset>
                      </wp:positionV>
                      <wp:extent cx="152400" cy="152400"/>
                      <wp:effectExtent l="57150" t="19050" r="76200" b="95250"/>
                      <wp:wrapNone/>
                      <wp:docPr id="808239930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0F4B75" id="Dikdörtgen 3" o:spid="_x0000_s1026" style="position:absolute;margin-left:9.5pt;margin-top:-22.4pt;width:12pt;height:12pt;z-index:25155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" fillcolor="white [3212]" strokecolor="#4579b8 [3044]">
                      <v:shadow on="t" color="black" opacity="22937f" origin=",.5" offset="0,.63889mm"/>
                    </v:rect>
                  </w:pict>
                </mc:Fallback>
              </mc:AlternateContent>
            </w:r>
            <w:r>
              <w:rPr>
                <w:b/>
                <w:bCs/>
                <w:noProof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587072" behindDoc="0" locked="0" layoutInCell="1" allowOverlap="1" wp14:anchorId="514DD5E9" wp14:editId="305A3E5E">
                      <wp:simplePos x="0" y="0"/>
                      <wp:positionH relativeFrom="column">
                        <wp:posOffset>3044825</wp:posOffset>
                      </wp:positionH>
                      <wp:positionV relativeFrom="paragraph">
                        <wp:posOffset>-307975</wp:posOffset>
                      </wp:positionV>
                      <wp:extent cx="152400" cy="152400"/>
                      <wp:effectExtent l="57150" t="19050" r="76200" b="95250"/>
                      <wp:wrapNone/>
                      <wp:docPr id="1551321308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DF2AD0" id="Dikdörtgen 3" o:spid="_x0000_s1026" style="position:absolute;margin-left:239.75pt;margin-top:-24.25pt;width:12pt;height:12pt;z-index:25158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" fillcolor="window" strokecolor="#4a7ebb">
                      <v:shadow on="t" color="black" opacity="22937f" origin=",.5" offset="0,.63889mm"/>
                    </v:rect>
                  </w:pict>
                </mc:Fallback>
              </mc:AlternateContent>
            </w:r>
            <w:r>
              <w:rPr>
                <w:b/>
                <w:bCs/>
                <w:noProof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572736" behindDoc="0" locked="0" layoutInCell="1" allowOverlap="1" wp14:anchorId="13377F87" wp14:editId="0EA2A0AA">
                      <wp:simplePos x="0" y="0"/>
                      <wp:positionH relativeFrom="column">
                        <wp:posOffset>1491615</wp:posOffset>
                      </wp:positionH>
                      <wp:positionV relativeFrom="paragraph">
                        <wp:posOffset>-279400</wp:posOffset>
                      </wp:positionV>
                      <wp:extent cx="152400" cy="152400"/>
                      <wp:effectExtent l="57150" t="19050" r="76200" b="95250"/>
                      <wp:wrapNone/>
                      <wp:docPr id="1047411492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664668" id="Dikdörtgen 3" o:spid="_x0000_s1026" style="position:absolute;margin-left:117.45pt;margin-top:-22pt;width:12pt;height:12pt;z-index:25157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" fillcolor="window" strokecolor="#4a7ebb">
                      <v:shadow on="t" color="black" opacity="22937f" origin=",.5" offset="0,.63889mm"/>
                    </v:rect>
                  </w:pict>
                </mc:Fallback>
              </mc:AlternateContent>
            </w:r>
            <w:proofErr w:type="spellStart"/>
            <w:r w:rsidRPr="00107EA4">
              <w:rPr>
                <w:b/>
                <w:bCs/>
                <w:sz w:val="20"/>
                <w:szCs w:val="20"/>
              </w:rPr>
              <w:t>Görüşme</w:t>
            </w:r>
            <w:proofErr w:type="spellEnd"/>
            <w:r w:rsidRPr="00107EA4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07EA4">
              <w:rPr>
                <w:b/>
                <w:bCs/>
                <w:sz w:val="20"/>
                <w:szCs w:val="20"/>
              </w:rPr>
              <w:t>Detayları</w:t>
            </w:r>
            <w:proofErr w:type="spellEnd"/>
          </w:p>
        </w:tc>
      </w:tr>
      <w:tr w:rsidR="00237C42" w14:paraId="27E1F036" w14:textId="4F46AFFB" w:rsidTr="00A42F54">
        <w:trPr>
          <w:trHeight w:val="978"/>
        </w:trPr>
        <w:tc>
          <w:tcPr>
            <w:tcW w:w="3091" w:type="dxa"/>
            <w:gridSpan w:val="2"/>
          </w:tcPr>
          <w:p w14:paraId="7066830C" w14:textId="77777777" w:rsidR="00760454" w:rsidRDefault="00760454" w:rsidP="00A42F54">
            <w:pPr>
              <w:rPr>
                <w:b/>
                <w:bCs/>
                <w:sz w:val="20"/>
                <w:szCs w:val="20"/>
              </w:rPr>
            </w:pPr>
          </w:p>
          <w:p w14:paraId="54E9C972" w14:textId="4227153C" w:rsidR="00237C42" w:rsidRPr="00107EA4" w:rsidRDefault="00237C42" w:rsidP="00A42F54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107EA4">
              <w:rPr>
                <w:b/>
                <w:bCs/>
                <w:sz w:val="20"/>
                <w:szCs w:val="20"/>
              </w:rPr>
              <w:t>Akademik</w:t>
            </w:r>
            <w:proofErr w:type="spellEnd"/>
            <w:r w:rsidRPr="00107EA4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07EA4">
              <w:rPr>
                <w:b/>
                <w:bCs/>
                <w:sz w:val="20"/>
                <w:szCs w:val="20"/>
              </w:rPr>
              <w:t>Konular</w:t>
            </w:r>
            <w:proofErr w:type="spellEnd"/>
          </w:p>
        </w:tc>
        <w:tc>
          <w:tcPr>
            <w:tcW w:w="7683" w:type="dxa"/>
            <w:gridSpan w:val="2"/>
          </w:tcPr>
          <w:p w14:paraId="44360015" w14:textId="009E61B5" w:rsidR="00637827" w:rsidRPr="00637827" w:rsidRDefault="00637827" w:rsidP="00A42F54">
            <w:pPr>
              <w:rPr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03456" behindDoc="0" locked="0" layoutInCell="1" allowOverlap="1" wp14:anchorId="1E6C8530" wp14:editId="3D3653D4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13335</wp:posOffset>
                      </wp:positionV>
                      <wp:extent cx="152400" cy="152400"/>
                      <wp:effectExtent l="57150" t="19050" r="76200" b="95250"/>
                      <wp:wrapNone/>
                      <wp:docPr id="1028889629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F659D3" id="Dikdörtgen 3" o:spid="_x0000_s1026" style="position:absolute;margin-left:7.25pt;margin-top:1.05pt;width:12pt;height:12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" fillcolor="window" strokecolor="#4a7ebb">
                      <v:shadow on="t" color="black" opacity="22937f" origin=",.5" offset="0,.63889mm"/>
                    </v:rect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           </w:t>
            </w:r>
            <w:proofErr w:type="spellStart"/>
            <w:r>
              <w:rPr>
                <w:sz w:val="20"/>
                <w:szCs w:val="20"/>
              </w:rPr>
              <w:t>Der</w:t>
            </w:r>
            <w:r w:rsidR="00237C42" w:rsidRPr="00637827">
              <w:rPr>
                <w:sz w:val="20"/>
                <w:szCs w:val="20"/>
              </w:rPr>
              <w:t>s</w:t>
            </w:r>
            <w:proofErr w:type="spellEnd"/>
            <w:r w:rsidR="00237C42" w:rsidRPr="00637827">
              <w:rPr>
                <w:sz w:val="20"/>
                <w:szCs w:val="20"/>
              </w:rPr>
              <w:t xml:space="preserve"> </w:t>
            </w:r>
            <w:proofErr w:type="spellStart"/>
            <w:r w:rsidR="00237C42" w:rsidRPr="00637827">
              <w:rPr>
                <w:sz w:val="20"/>
                <w:szCs w:val="20"/>
              </w:rPr>
              <w:t>İşlemleri</w:t>
            </w:r>
            <w:proofErr w:type="spellEnd"/>
            <w:r w:rsidR="00237C42" w:rsidRPr="00637827">
              <w:rPr>
                <w:sz w:val="20"/>
                <w:szCs w:val="20"/>
              </w:rPr>
              <w:t xml:space="preserve">            </w:t>
            </w:r>
            <w:r w:rsidRPr="00637827">
              <w:rPr>
                <w:sz w:val="20"/>
                <w:szCs w:val="20"/>
              </w:rPr>
              <w:t xml:space="preserve">       </w:t>
            </w:r>
            <w:r w:rsidR="00237C42" w:rsidRPr="00637827">
              <w:rPr>
                <w:sz w:val="20"/>
                <w:szCs w:val="20"/>
              </w:rPr>
              <w:t xml:space="preserve"> </w:t>
            </w:r>
            <w:proofErr w:type="spellStart"/>
            <w:r w:rsidRPr="00637827">
              <w:rPr>
                <w:sz w:val="20"/>
                <w:szCs w:val="20"/>
              </w:rPr>
              <w:t>Yurtdışı</w:t>
            </w:r>
            <w:proofErr w:type="spellEnd"/>
            <w:r w:rsidRPr="00637827">
              <w:rPr>
                <w:sz w:val="20"/>
                <w:szCs w:val="20"/>
              </w:rPr>
              <w:t xml:space="preserve"> </w:t>
            </w:r>
            <w:proofErr w:type="spellStart"/>
            <w:r w:rsidRPr="00637827">
              <w:rPr>
                <w:sz w:val="20"/>
                <w:szCs w:val="20"/>
              </w:rPr>
              <w:t>Öğrenci</w:t>
            </w:r>
            <w:proofErr w:type="spellEnd"/>
            <w:r w:rsidRPr="00637827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 xml:space="preserve">   </w:t>
            </w:r>
            <w:r w:rsidRPr="00637827">
              <w:rPr>
                <w:sz w:val="20"/>
                <w:szCs w:val="20"/>
              </w:rPr>
              <w:t xml:space="preserve">   </w:t>
            </w:r>
            <w:proofErr w:type="spellStart"/>
            <w:r w:rsidRPr="00637827">
              <w:rPr>
                <w:sz w:val="20"/>
                <w:szCs w:val="20"/>
              </w:rPr>
              <w:t>Bilgilendirme</w:t>
            </w:r>
            <w:proofErr w:type="spellEnd"/>
            <w:r w:rsidRPr="00637827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Yönlendirmeler</w:t>
            </w:r>
            <w:proofErr w:type="spellEnd"/>
          </w:p>
          <w:p w14:paraId="3675D5B2" w14:textId="723F47EB" w:rsidR="00637827" w:rsidRPr="00637827" w:rsidRDefault="00637827" w:rsidP="00A42F54">
            <w:pPr>
              <w:rPr>
                <w:sz w:val="20"/>
                <w:szCs w:val="20"/>
              </w:rPr>
            </w:pPr>
            <w:r w:rsidRPr="00637827">
              <w:rPr>
                <w:sz w:val="20"/>
                <w:szCs w:val="20"/>
              </w:rPr>
              <w:t xml:space="preserve">                                                               </w:t>
            </w:r>
            <w:proofErr w:type="spellStart"/>
            <w:r w:rsidRPr="00637827">
              <w:rPr>
                <w:sz w:val="20"/>
                <w:szCs w:val="20"/>
              </w:rPr>
              <w:t>Değişim</w:t>
            </w:r>
            <w:proofErr w:type="spellEnd"/>
            <w:r w:rsidRPr="00637827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                              (</w:t>
            </w:r>
            <w:proofErr w:type="spellStart"/>
            <w:r>
              <w:rPr>
                <w:sz w:val="20"/>
                <w:szCs w:val="20"/>
              </w:rPr>
              <w:t>Kongreler</w:t>
            </w:r>
            <w:proofErr w:type="spellEnd"/>
            <w:r>
              <w:rPr>
                <w:sz w:val="20"/>
                <w:szCs w:val="20"/>
              </w:rPr>
              <w:t xml:space="preserve"> vs.)</w:t>
            </w:r>
          </w:p>
          <w:p w14:paraId="65D9FDA8" w14:textId="4C53D54E" w:rsidR="00637827" w:rsidRPr="00107EA4" w:rsidRDefault="00637827" w:rsidP="00A42F54">
            <w:pPr>
              <w:rPr>
                <w:b/>
                <w:bCs/>
                <w:sz w:val="20"/>
                <w:szCs w:val="20"/>
              </w:rPr>
            </w:pPr>
            <w:r w:rsidRPr="00637827">
              <w:rPr>
                <w:sz w:val="20"/>
                <w:szCs w:val="20"/>
              </w:rPr>
              <w:t xml:space="preserve">                                                           </w:t>
            </w:r>
            <w:proofErr w:type="spellStart"/>
            <w:r w:rsidRPr="00637827">
              <w:rPr>
                <w:sz w:val="20"/>
                <w:szCs w:val="20"/>
              </w:rPr>
              <w:t>Programları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237C42" w14:paraId="37F92731" w14:textId="0BA2DF09" w:rsidTr="00A42F54">
        <w:trPr>
          <w:trHeight w:val="686"/>
        </w:trPr>
        <w:tc>
          <w:tcPr>
            <w:tcW w:w="3091" w:type="dxa"/>
            <w:gridSpan w:val="2"/>
          </w:tcPr>
          <w:p w14:paraId="4EDA0ECA" w14:textId="77777777" w:rsidR="00760454" w:rsidRDefault="00760454" w:rsidP="00A42F54">
            <w:pPr>
              <w:rPr>
                <w:b/>
                <w:bCs/>
                <w:sz w:val="20"/>
                <w:szCs w:val="20"/>
              </w:rPr>
            </w:pPr>
          </w:p>
          <w:p w14:paraId="37EDC707" w14:textId="7B678EB1" w:rsidR="00237C42" w:rsidRPr="00107EA4" w:rsidRDefault="00237C42" w:rsidP="00A42F54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107EA4">
              <w:rPr>
                <w:b/>
                <w:bCs/>
                <w:sz w:val="20"/>
                <w:szCs w:val="20"/>
              </w:rPr>
              <w:t>İdari</w:t>
            </w:r>
            <w:proofErr w:type="spellEnd"/>
            <w:r w:rsidRPr="00107EA4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07EA4">
              <w:rPr>
                <w:b/>
                <w:bCs/>
                <w:sz w:val="20"/>
                <w:szCs w:val="20"/>
              </w:rPr>
              <w:t>ve</w:t>
            </w:r>
            <w:proofErr w:type="spellEnd"/>
            <w:r w:rsidRPr="00107EA4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07EA4">
              <w:rPr>
                <w:b/>
                <w:bCs/>
                <w:sz w:val="20"/>
                <w:szCs w:val="20"/>
              </w:rPr>
              <w:t>Sosyal</w:t>
            </w:r>
            <w:proofErr w:type="spellEnd"/>
            <w:r w:rsidRPr="00107EA4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07EA4">
              <w:rPr>
                <w:b/>
                <w:bCs/>
                <w:sz w:val="20"/>
                <w:szCs w:val="20"/>
              </w:rPr>
              <w:t>Konular</w:t>
            </w:r>
            <w:proofErr w:type="spellEnd"/>
          </w:p>
        </w:tc>
        <w:tc>
          <w:tcPr>
            <w:tcW w:w="7683" w:type="dxa"/>
            <w:gridSpan w:val="2"/>
          </w:tcPr>
          <w:p w14:paraId="7DFAE1F9" w14:textId="039D33D2" w:rsidR="00637827" w:rsidRDefault="00637827" w:rsidP="00A42F54">
            <w:pPr>
              <w:rPr>
                <w:sz w:val="20"/>
                <w:szCs w:val="20"/>
              </w:rPr>
            </w:pPr>
            <w:r w:rsidRPr="00637827">
              <w:rPr>
                <w:noProof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69EE2C0C" wp14:editId="5B19FC4C">
                      <wp:simplePos x="0" y="0"/>
                      <wp:positionH relativeFrom="column">
                        <wp:posOffset>2700020</wp:posOffset>
                      </wp:positionH>
                      <wp:positionV relativeFrom="paragraph">
                        <wp:posOffset>-570230</wp:posOffset>
                      </wp:positionV>
                      <wp:extent cx="152400" cy="152400"/>
                      <wp:effectExtent l="57150" t="19050" r="76200" b="95250"/>
                      <wp:wrapNone/>
                      <wp:docPr id="1342012405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4AC37C" id="Dikdörtgen 3" o:spid="_x0000_s1026" style="position:absolute;margin-left:212.6pt;margin-top:-44.9pt;width:12pt;height:12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" fillcolor="window" strokecolor="#4a7ebb">
                      <v:shadow on="t" color="black" opacity="22937f" origin=",.5" offset="0,.63889mm"/>
                    </v:rect>
                  </w:pict>
                </mc:Fallback>
              </mc:AlternateContent>
            </w:r>
            <w:r w:rsidRPr="00637827">
              <w:rPr>
                <w:noProof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22912" behindDoc="0" locked="0" layoutInCell="1" allowOverlap="1" wp14:anchorId="41052206" wp14:editId="42B29C60">
                      <wp:simplePos x="0" y="0"/>
                      <wp:positionH relativeFrom="column">
                        <wp:posOffset>1462405</wp:posOffset>
                      </wp:positionH>
                      <wp:positionV relativeFrom="paragraph">
                        <wp:posOffset>-592455</wp:posOffset>
                      </wp:positionV>
                      <wp:extent cx="152400" cy="152400"/>
                      <wp:effectExtent l="57150" t="19050" r="76200" b="95250"/>
                      <wp:wrapNone/>
                      <wp:docPr id="1431895090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664605" id="Dikdörtgen 3" o:spid="_x0000_s1026" style="position:absolute;margin-left:115.15pt;margin-top:-46.65pt;width:12pt;height:12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" fillcolor="window" strokecolor="#4a7ebb">
                      <v:shadow on="t" color="black" opacity="22937f" origin=",.5" offset="0,.63889mm"/>
                    </v:rect>
                  </w:pict>
                </mc:Fallback>
              </mc:AlternateContent>
            </w:r>
          </w:p>
          <w:p w14:paraId="02532554" w14:textId="69CB408D" w:rsidR="00237C42" w:rsidRPr="00637827" w:rsidRDefault="00237C42" w:rsidP="00A42F54">
            <w:pPr>
              <w:rPr>
                <w:sz w:val="20"/>
                <w:szCs w:val="20"/>
              </w:rPr>
            </w:pPr>
          </w:p>
        </w:tc>
      </w:tr>
      <w:tr w:rsidR="00237C42" w14:paraId="27DB2704" w14:textId="16A3E547" w:rsidTr="00A42F54">
        <w:trPr>
          <w:trHeight w:val="1433"/>
        </w:trPr>
        <w:tc>
          <w:tcPr>
            <w:tcW w:w="3091" w:type="dxa"/>
            <w:gridSpan w:val="2"/>
          </w:tcPr>
          <w:p w14:paraId="24DF6D3B" w14:textId="77777777" w:rsidR="00237C42" w:rsidRPr="00107EA4" w:rsidRDefault="00237C42" w:rsidP="00A42F54">
            <w:pPr>
              <w:rPr>
                <w:b/>
                <w:bCs/>
                <w:sz w:val="20"/>
                <w:szCs w:val="20"/>
              </w:rPr>
            </w:pPr>
          </w:p>
          <w:p w14:paraId="3B09792B" w14:textId="77777777" w:rsidR="00760454" w:rsidRDefault="00760454" w:rsidP="00A42F54">
            <w:pPr>
              <w:rPr>
                <w:b/>
                <w:bCs/>
                <w:sz w:val="20"/>
                <w:szCs w:val="20"/>
              </w:rPr>
            </w:pPr>
          </w:p>
          <w:p w14:paraId="6D83867C" w14:textId="77777777" w:rsidR="00760454" w:rsidRDefault="00760454" w:rsidP="00A42F54">
            <w:pPr>
              <w:rPr>
                <w:b/>
                <w:bCs/>
                <w:sz w:val="20"/>
                <w:szCs w:val="20"/>
              </w:rPr>
            </w:pPr>
          </w:p>
          <w:p w14:paraId="345E1D98" w14:textId="757A3D03" w:rsidR="00237C42" w:rsidRDefault="00237C42" w:rsidP="00A42F54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107EA4">
              <w:rPr>
                <w:b/>
                <w:bCs/>
                <w:sz w:val="20"/>
                <w:szCs w:val="20"/>
              </w:rPr>
              <w:t>Özel</w:t>
            </w:r>
            <w:proofErr w:type="spellEnd"/>
            <w:r w:rsidRPr="00107EA4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07EA4">
              <w:rPr>
                <w:b/>
                <w:bCs/>
                <w:sz w:val="20"/>
                <w:szCs w:val="20"/>
              </w:rPr>
              <w:t>Konular</w:t>
            </w:r>
            <w:proofErr w:type="spellEnd"/>
          </w:p>
          <w:p w14:paraId="7C683C4D" w14:textId="77777777" w:rsidR="002C7F5E" w:rsidRDefault="002C7F5E" w:rsidP="00A42F54">
            <w:pPr>
              <w:rPr>
                <w:b/>
                <w:bCs/>
                <w:sz w:val="20"/>
                <w:szCs w:val="20"/>
              </w:rPr>
            </w:pPr>
          </w:p>
          <w:p w14:paraId="7B6687A5" w14:textId="77777777" w:rsidR="002C7F5E" w:rsidRDefault="002C7F5E" w:rsidP="00A42F54">
            <w:pPr>
              <w:rPr>
                <w:b/>
                <w:bCs/>
                <w:sz w:val="20"/>
                <w:szCs w:val="20"/>
              </w:rPr>
            </w:pPr>
          </w:p>
          <w:p w14:paraId="5CC22E77" w14:textId="77777777" w:rsidR="002C7F5E" w:rsidRDefault="002C7F5E" w:rsidP="00A42F54">
            <w:pPr>
              <w:rPr>
                <w:b/>
                <w:bCs/>
                <w:sz w:val="20"/>
                <w:szCs w:val="20"/>
              </w:rPr>
            </w:pPr>
          </w:p>
          <w:p w14:paraId="062DCE9E" w14:textId="77777777" w:rsidR="002C7F5E" w:rsidRDefault="002C7F5E" w:rsidP="00A42F54">
            <w:pPr>
              <w:rPr>
                <w:b/>
                <w:bCs/>
                <w:sz w:val="20"/>
                <w:szCs w:val="20"/>
              </w:rPr>
            </w:pPr>
          </w:p>
          <w:p w14:paraId="3DA03F4B" w14:textId="77777777" w:rsidR="002C7F5E" w:rsidRDefault="002C7F5E" w:rsidP="00A42F54">
            <w:pPr>
              <w:rPr>
                <w:b/>
                <w:bCs/>
                <w:sz w:val="20"/>
                <w:szCs w:val="20"/>
              </w:rPr>
            </w:pPr>
          </w:p>
          <w:p w14:paraId="6EA76BB0" w14:textId="2705CEE8" w:rsidR="00760454" w:rsidRPr="00107EA4" w:rsidRDefault="00760454" w:rsidP="00A42F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83" w:type="dxa"/>
            <w:gridSpan w:val="2"/>
          </w:tcPr>
          <w:p w14:paraId="3D671508" w14:textId="3CE2B1F9" w:rsidR="00237C42" w:rsidRDefault="00637827" w:rsidP="00A42F5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12000" behindDoc="0" locked="0" layoutInCell="1" allowOverlap="1" wp14:anchorId="609D3696" wp14:editId="4F7CDA69">
                      <wp:simplePos x="0" y="0"/>
                      <wp:positionH relativeFrom="column">
                        <wp:posOffset>3644265</wp:posOffset>
                      </wp:positionH>
                      <wp:positionV relativeFrom="paragraph">
                        <wp:posOffset>151130</wp:posOffset>
                      </wp:positionV>
                      <wp:extent cx="152400" cy="152400"/>
                      <wp:effectExtent l="57150" t="19050" r="76200" b="95250"/>
                      <wp:wrapNone/>
                      <wp:docPr id="1639297907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1F2716" id="Dikdörtgen 3" o:spid="_x0000_s1026" style="position:absolute;margin-left:286.95pt;margin-top:11.9pt;width:12pt;height:12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" fillcolor="window" strokecolor="#4a7ebb">
                      <v:shadow on="t" color="black" opacity="22937f" origin=",.5" offset="0,.63889mm"/>
                    </v:rect>
                  </w:pict>
                </mc:Fallback>
              </mc:AlternateContent>
            </w:r>
            <w:r>
              <w:rPr>
                <w:b/>
                <w:bCs/>
                <w:noProof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69344" behindDoc="0" locked="0" layoutInCell="1" allowOverlap="1" wp14:anchorId="22304A9B" wp14:editId="317B80BF">
                      <wp:simplePos x="0" y="0"/>
                      <wp:positionH relativeFrom="column">
                        <wp:posOffset>2377440</wp:posOffset>
                      </wp:positionH>
                      <wp:positionV relativeFrom="paragraph">
                        <wp:posOffset>149225</wp:posOffset>
                      </wp:positionV>
                      <wp:extent cx="152400" cy="152400"/>
                      <wp:effectExtent l="57150" t="19050" r="76200" b="95250"/>
                      <wp:wrapNone/>
                      <wp:docPr id="180564296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E91232" id="Dikdörtgen 3" o:spid="_x0000_s1026" style="position:absolute;margin-left:187.2pt;margin-top:11.75pt;width:12pt;height:12pt;z-index:25176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" fillcolor="window" strokecolor="#4a7ebb">
                      <v:shadow on="t" color="black" opacity="22937f" origin=",.5" offset="0,.63889mm"/>
                    </v:rect>
                  </w:pict>
                </mc:Fallback>
              </mc:AlternateContent>
            </w:r>
            <w:r>
              <w:rPr>
                <w:b/>
                <w:bCs/>
                <w:sz w:val="20"/>
                <w:szCs w:val="20"/>
              </w:rPr>
              <w:t xml:space="preserve">    </w:t>
            </w:r>
          </w:p>
          <w:p w14:paraId="7B76A620" w14:textId="03219145" w:rsidR="00637827" w:rsidRPr="00637827" w:rsidRDefault="00637827" w:rsidP="00A42F54">
            <w:pPr>
              <w:rPr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0EBD156E" wp14:editId="0BC190D2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33020</wp:posOffset>
                      </wp:positionV>
                      <wp:extent cx="152400" cy="152400"/>
                      <wp:effectExtent l="57150" t="19050" r="76200" b="95250"/>
                      <wp:wrapNone/>
                      <wp:docPr id="786761296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636636" id="Dikdörtgen 3" o:spid="_x0000_s1026" style="position:absolute;margin-left:-3.3pt;margin-top:2.6pt;width:12pt;height:12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" fillcolor="window" strokecolor="#4a7ebb">
                      <v:shadow on="t" color="black" opacity="22937f" origin=",.5" offset="0,.63889mm"/>
                    </v:rect>
                  </w:pict>
                </mc:Fallback>
              </mc:AlternateContent>
            </w:r>
            <w:r>
              <w:rPr>
                <w:b/>
                <w:bCs/>
                <w:noProof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38624" behindDoc="0" locked="0" layoutInCell="1" allowOverlap="1" wp14:anchorId="3BFD08EB" wp14:editId="116771EE">
                      <wp:simplePos x="0" y="0"/>
                      <wp:positionH relativeFrom="column">
                        <wp:posOffset>1063625</wp:posOffset>
                      </wp:positionH>
                      <wp:positionV relativeFrom="paragraph">
                        <wp:posOffset>26035</wp:posOffset>
                      </wp:positionV>
                      <wp:extent cx="152400" cy="152400"/>
                      <wp:effectExtent l="57150" t="19050" r="76200" b="95250"/>
                      <wp:wrapNone/>
                      <wp:docPr id="158389120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8F624B" id="Dikdörtgen 3" o:spid="_x0000_s1026" style="position:absolute;margin-left:83.75pt;margin-top:2.05pt;width:12pt;height:12pt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" fillcolor="window" strokecolor="#4a7ebb">
                      <v:shadow on="t" color="black" opacity="22937f" origin=",.5" offset="0,.63889mm"/>
                    </v:rect>
                  </w:pict>
                </mc:Fallback>
              </mc:AlternateContent>
            </w:r>
            <w:r>
              <w:rPr>
                <w:b/>
                <w:bCs/>
                <w:sz w:val="20"/>
                <w:szCs w:val="20"/>
              </w:rPr>
              <w:t xml:space="preserve">       </w:t>
            </w:r>
            <w:proofErr w:type="spellStart"/>
            <w:r w:rsidRPr="00637827">
              <w:rPr>
                <w:sz w:val="20"/>
                <w:szCs w:val="20"/>
              </w:rPr>
              <w:t>Üniversiteye</w:t>
            </w:r>
            <w:proofErr w:type="spellEnd"/>
            <w:r w:rsidRPr="00637827">
              <w:rPr>
                <w:sz w:val="20"/>
                <w:szCs w:val="20"/>
              </w:rPr>
              <w:t xml:space="preserve">                </w:t>
            </w:r>
            <w:proofErr w:type="spellStart"/>
            <w:r w:rsidRPr="00637827">
              <w:rPr>
                <w:sz w:val="20"/>
                <w:szCs w:val="20"/>
              </w:rPr>
              <w:t>Psikolojik</w:t>
            </w:r>
            <w:proofErr w:type="spellEnd"/>
            <w:r w:rsidRPr="00637827">
              <w:rPr>
                <w:sz w:val="20"/>
                <w:szCs w:val="20"/>
              </w:rPr>
              <w:t xml:space="preserve">                           </w:t>
            </w:r>
            <w:proofErr w:type="spellStart"/>
            <w:r w:rsidRPr="00637827">
              <w:rPr>
                <w:sz w:val="20"/>
                <w:szCs w:val="20"/>
              </w:rPr>
              <w:t>Kariyer</w:t>
            </w:r>
            <w:proofErr w:type="spellEnd"/>
            <w:r w:rsidRPr="00637827">
              <w:rPr>
                <w:sz w:val="20"/>
                <w:szCs w:val="20"/>
              </w:rPr>
              <w:t xml:space="preserve"> </w:t>
            </w:r>
            <w:proofErr w:type="spellStart"/>
            <w:r w:rsidRPr="00637827">
              <w:rPr>
                <w:sz w:val="20"/>
                <w:szCs w:val="20"/>
              </w:rPr>
              <w:t>Planlama</w:t>
            </w:r>
            <w:proofErr w:type="spellEnd"/>
            <w:r w:rsidRPr="00637827">
              <w:rPr>
                <w:sz w:val="20"/>
                <w:szCs w:val="20"/>
              </w:rPr>
              <w:t xml:space="preserve">            </w:t>
            </w:r>
            <w:proofErr w:type="spellStart"/>
            <w:r w:rsidRPr="00637827">
              <w:rPr>
                <w:sz w:val="20"/>
                <w:szCs w:val="20"/>
              </w:rPr>
              <w:t>Diğer</w:t>
            </w:r>
            <w:proofErr w:type="spellEnd"/>
            <w:r w:rsidRPr="00637827">
              <w:rPr>
                <w:sz w:val="20"/>
                <w:szCs w:val="20"/>
              </w:rPr>
              <w:t xml:space="preserve"> </w:t>
            </w:r>
          </w:p>
          <w:p w14:paraId="3FD6AC8D" w14:textId="2DC27361" w:rsidR="00637827" w:rsidRPr="00637827" w:rsidRDefault="00637827" w:rsidP="00A42F54">
            <w:pPr>
              <w:rPr>
                <w:sz w:val="20"/>
                <w:szCs w:val="20"/>
              </w:rPr>
            </w:pPr>
            <w:r w:rsidRPr="00637827">
              <w:rPr>
                <w:sz w:val="20"/>
                <w:szCs w:val="20"/>
              </w:rPr>
              <w:t xml:space="preserve">            </w:t>
            </w:r>
            <w:proofErr w:type="spellStart"/>
            <w:r w:rsidRPr="00637827">
              <w:rPr>
                <w:sz w:val="20"/>
                <w:szCs w:val="20"/>
              </w:rPr>
              <w:t>Uyum</w:t>
            </w:r>
            <w:proofErr w:type="spellEnd"/>
            <w:r w:rsidRPr="00637827">
              <w:rPr>
                <w:sz w:val="20"/>
                <w:szCs w:val="20"/>
              </w:rPr>
              <w:t xml:space="preserve">                      </w:t>
            </w:r>
            <w:proofErr w:type="spellStart"/>
            <w:r w:rsidRPr="00637827">
              <w:rPr>
                <w:sz w:val="20"/>
                <w:szCs w:val="20"/>
              </w:rPr>
              <w:t>Danışmanlık</w:t>
            </w:r>
            <w:proofErr w:type="spellEnd"/>
            <w:r w:rsidRPr="00637827">
              <w:rPr>
                <w:sz w:val="20"/>
                <w:szCs w:val="20"/>
              </w:rPr>
              <w:t xml:space="preserve"> </w:t>
            </w:r>
            <w:proofErr w:type="spellStart"/>
            <w:r w:rsidRPr="00637827">
              <w:rPr>
                <w:sz w:val="20"/>
                <w:szCs w:val="20"/>
              </w:rPr>
              <w:t>ve</w:t>
            </w:r>
            <w:proofErr w:type="spellEnd"/>
            <w:r w:rsidRPr="00637827">
              <w:rPr>
                <w:sz w:val="20"/>
                <w:szCs w:val="20"/>
              </w:rPr>
              <w:t xml:space="preserve">                                                           </w:t>
            </w:r>
            <w:r>
              <w:rPr>
                <w:sz w:val="20"/>
                <w:szCs w:val="20"/>
              </w:rPr>
              <w:t xml:space="preserve">  (</w:t>
            </w:r>
            <w:proofErr w:type="spellStart"/>
            <w:r w:rsidRPr="00637827">
              <w:rPr>
                <w:sz w:val="20"/>
                <w:szCs w:val="20"/>
              </w:rPr>
              <w:t>Açıklayınız</w:t>
            </w:r>
            <w:proofErr w:type="spellEnd"/>
            <w:r w:rsidRPr="00637827">
              <w:rPr>
                <w:sz w:val="20"/>
                <w:szCs w:val="20"/>
              </w:rPr>
              <w:t>)</w:t>
            </w:r>
          </w:p>
          <w:p w14:paraId="7EEA27D7" w14:textId="37E34A26" w:rsidR="00637827" w:rsidRPr="00637827" w:rsidRDefault="00637827" w:rsidP="00A42F54">
            <w:pPr>
              <w:rPr>
                <w:sz w:val="20"/>
                <w:szCs w:val="20"/>
              </w:rPr>
            </w:pPr>
            <w:r w:rsidRPr="00637827">
              <w:rPr>
                <w:sz w:val="20"/>
                <w:szCs w:val="20"/>
              </w:rPr>
              <w:t xml:space="preserve">                                         </w:t>
            </w:r>
            <w:proofErr w:type="spellStart"/>
            <w:r w:rsidRPr="00637827">
              <w:rPr>
                <w:sz w:val="20"/>
                <w:szCs w:val="20"/>
              </w:rPr>
              <w:t>Rehberlik</w:t>
            </w:r>
            <w:proofErr w:type="spellEnd"/>
            <w:r w:rsidRPr="00637827">
              <w:rPr>
                <w:sz w:val="20"/>
                <w:szCs w:val="20"/>
              </w:rPr>
              <w:t xml:space="preserve"> </w:t>
            </w:r>
            <w:proofErr w:type="spellStart"/>
            <w:r w:rsidRPr="00637827">
              <w:rPr>
                <w:sz w:val="20"/>
                <w:szCs w:val="20"/>
              </w:rPr>
              <w:t>Birimine</w:t>
            </w:r>
            <w:proofErr w:type="spellEnd"/>
            <w:r w:rsidRPr="00637827">
              <w:rPr>
                <w:sz w:val="20"/>
                <w:szCs w:val="20"/>
              </w:rPr>
              <w:t xml:space="preserve"> </w:t>
            </w:r>
          </w:p>
          <w:p w14:paraId="289F8E57" w14:textId="76DD6BDF" w:rsidR="00637827" w:rsidRPr="002C7F5E" w:rsidRDefault="00637827" w:rsidP="00A42F54">
            <w:pPr>
              <w:rPr>
                <w:sz w:val="20"/>
                <w:szCs w:val="20"/>
              </w:rPr>
            </w:pPr>
            <w:r w:rsidRPr="00637827">
              <w:rPr>
                <w:sz w:val="20"/>
                <w:szCs w:val="20"/>
              </w:rPr>
              <w:t xml:space="preserve">        </w:t>
            </w:r>
            <w:r w:rsidR="002C7F5E">
              <w:rPr>
                <w:sz w:val="20"/>
                <w:szCs w:val="20"/>
              </w:rPr>
              <w:t xml:space="preserve">  </w:t>
            </w:r>
            <w:r w:rsidRPr="00637827">
              <w:rPr>
                <w:sz w:val="20"/>
                <w:szCs w:val="20"/>
              </w:rPr>
              <w:t xml:space="preserve">  </w:t>
            </w:r>
            <w:r w:rsidR="002C7F5E">
              <w:rPr>
                <w:sz w:val="20"/>
                <w:szCs w:val="20"/>
              </w:rPr>
              <w:t xml:space="preserve"> </w:t>
            </w:r>
            <w:r w:rsidRPr="00637827">
              <w:rPr>
                <w:sz w:val="20"/>
                <w:szCs w:val="20"/>
              </w:rPr>
              <w:t xml:space="preserve">                         </w:t>
            </w:r>
            <w:proofErr w:type="spellStart"/>
            <w:r w:rsidRPr="00637827">
              <w:rPr>
                <w:sz w:val="20"/>
                <w:szCs w:val="20"/>
              </w:rPr>
              <w:t>Yönlendirilen</w:t>
            </w:r>
            <w:proofErr w:type="spellEnd"/>
            <w:r w:rsidRPr="00637827">
              <w:rPr>
                <w:sz w:val="20"/>
                <w:szCs w:val="20"/>
              </w:rPr>
              <w:t xml:space="preserve"> </w:t>
            </w:r>
            <w:proofErr w:type="spellStart"/>
            <w:r w:rsidRPr="00637827">
              <w:rPr>
                <w:sz w:val="20"/>
                <w:szCs w:val="20"/>
              </w:rPr>
              <w:t>Öğrenciler</w:t>
            </w:r>
            <w:proofErr w:type="spellEnd"/>
          </w:p>
        </w:tc>
      </w:tr>
      <w:tr w:rsidR="00107EA4" w14:paraId="69BF1FE7" w14:textId="77777777" w:rsidTr="00A42F54">
        <w:trPr>
          <w:trHeight w:val="2488"/>
        </w:trPr>
        <w:tc>
          <w:tcPr>
            <w:tcW w:w="10774" w:type="dxa"/>
            <w:gridSpan w:val="4"/>
          </w:tcPr>
          <w:p w14:paraId="19E46338" w14:textId="4B54FB08" w:rsidR="00107EA4" w:rsidRPr="002C7F5E" w:rsidRDefault="00760454" w:rsidP="00A42F5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Görüşme</w:t>
            </w:r>
            <w:proofErr w:type="spellEnd"/>
            <w:r w:rsidR="002C7F5E" w:rsidRPr="002C7F5E">
              <w:rPr>
                <w:b/>
                <w:bCs/>
              </w:rPr>
              <w:t xml:space="preserve"> </w:t>
            </w:r>
            <w:proofErr w:type="spellStart"/>
            <w:r w:rsidR="002C7F5E" w:rsidRPr="002C7F5E">
              <w:rPr>
                <w:b/>
                <w:bCs/>
              </w:rPr>
              <w:t>Özeti</w:t>
            </w:r>
            <w:proofErr w:type="spellEnd"/>
            <w:r w:rsidR="002C7F5E">
              <w:rPr>
                <w:b/>
                <w:bCs/>
              </w:rPr>
              <w:t xml:space="preserve">  </w:t>
            </w:r>
          </w:p>
        </w:tc>
      </w:tr>
      <w:tr w:rsidR="002C7F5E" w14:paraId="51DC8ED1" w14:textId="77777777" w:rsidTr="00A42F54">
        <w:trPr>
          <w:trHeight w:val="992"/>
        </w:trPr>
        <w:tc>
          <w:tcPr>
            <w:tcW w:w="10774" w:type="dxa"/>
            <w:gridSpan w:val="4"/>
          </w:tcPr>
          <w:p w14:paraId="19C912A2" w14:textId="6763BED0" w:rsidR="002C7F5E" w:rsidRPr="002C7F5E" w:rsidRDefault="002C7F5E" w:rsidP="00A42F54">
            <w:pPr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Öğrenci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İmzası</w:t>
            </w:r>
            <w:proofErr w:type="spellEnd"/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  </w:t>
            </w:r>
            <w:proofErr w:type="spellStart"/>
            <w:r>
              <w:rPr>
                <w:b/>
                <w:bCs/>
              </w:rPr>
              <w:t>Danışma</w:t>
            </w:r>
            <w:r w:rsidR="00D43514">
              <w:rPr>
                <w:b/>
                <w:bCs/>
              </w:rPr>
              <w:t>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İmzası</w:t>
            </w:r>
            <w:proofErr w:type="spellEnd"/>
          </w:p>
        </w:tc>
      </w:tr>
    </w:tbl>
    <w:p w14:paraId="4A675D19" w14:textId="77777777" w:rsidR="005E502D" w:rsidRDefault="005E502D" w:rsidP="00D43514"/>
    <w:sectPr w:rsidR="005E502D" w:rsidSect="005E502D">
      <w:pgSz w:w="11906" w:h="16838" w:code="9"/>
      <w:pgMar w:top="1440" w:right="1077" w:bottom="873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3.5pt;height:14.25pt;visibility:visible;mso-wrap-style:squar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9699B"/>
    <w:rsid w:val="00107EA4"/>
    <w:rsid w:val="0015074B"/>
    <w:rsid w:val="00162FBC"/>
    <w:rsid w:val="001A72B9"/>
    <w:rsid w:val="001B27E4"/>
    <w:rsid w:val="00210926"/>
    <w:rsid w:val="00237C42"/>
    <w:rsid w:val="0029639D"/>
    <w:rsid w:val="002C7F5E"/>
    <w:rsid w:val="00326F90"/>
    <w:rsid w:val="003F67FC"/>
    <w:rsid w:val="005E502D"/>
    <w:rsid w:val="00637827"/>
    <w:rsid w:val="00643D5E"/>
    <w:rsid w:val="00760454"/>
    <w:rsid w:val="007F243D"/>
    <w:rsid w:val="009F3EA5"/>
    <w:rsid w:val="00A42F54"/>
    <w:rsid w:val="00AA1D8D"/>
    <w:rsid w:val="00B47730"/>
    <w:rsid w:val="00CB0664"/>
    <w:rsid w:val="00D43514"/>
    <w:rsid w:val="00D53707"/>
    <w:rsid w:val="00D85A26"/>
    <w:rsid w:val="00E6698D"/>
    <w:rsid w:val="00FC693F"/>
    <w:rsid w:val="00FE37B2"/>
    <w:rsid w:val="00FE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91CF06"/>
  <w14:defaultImageDpi w14:val="300"/>
  <w15:docId w15:val="{DC6DB730-0901-4DFF-9AFE-954F04044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F12ACE7-0D31-4D38-961C-7F6D78B1D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1510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aidata</cp:lastModifiedBy>
  <cp:revision>2</cp:revision>
  <dcterms:created xsi:type="dcterms:W3CDTF">2026-06-22T06:10:00Z</dcterms:created>
  <dcterms:modified xsi:type="dcterms:W3CDTF">2026-06-22T06:10:00Z</dcterms:modified>
  <cp:category/>
</cp:coreProperties>
</file>